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Geburtstagseinladung 2</w:t>
      </w:r>
    </w:p>
    <w:p>
      <w:pPr>
        <w:pStyle w:val="IntenseQuote"/>
      </w:pPr>
      <w:r>
        <w:t>Ich lade Sie herzlich zu meiner Geburtstagsfeier ein!</w:t>
      </w:r>
    </w:p>
    <w:p>
      <w:pPr>
        <w:pStyle w:val="Heading2"/>
      </w:pPr>
      <w:r>
        <w:t>Details</w:t>
      </w:r>
    </w:p>
    <w:p>
      <w:r>
        <w:t>Datum: 05.05.2025</w:t>
      </w:r>
    </w:p>
    <w:p>
      <w:r>
        <w:t>Uhrzeit: 18:00 Uhr</w:t>
      </w:r>
    </w:p>
    <w:p>
      <w:r>
        <w:t>Ort: Musterhaus, Gartenstraße 12, 12345 Musterstadt</w:t>
      </w:r>
    </w:p>
    <w:p>
      <w:pPr>
        <w:pStyle w:val="Heading2"/>
      </w:pPr>
      <w:r>
        <w:t>Programm</w:t>
      </w:r>
    </w:p>
    <w:p>
      <w:r>
        <w:t>18:00 Uhr: Begrüßung</w:t>
      </w:r>
    </w:p>
    <w:p>
      <w:r>
        <w:t>19:00 Uhr: Buffet-Eröffnung</w:t>
      </w:r>
    </w:p>
    <w:p>
      <w:r>
        <w:t>21:00 Uhr: Tanz und Unterhaltung</w:t>
      </w:r>
    </w:p>
    <w:p>
      <w:pPr>
        <w:pStyle w:val="IntenseQuote"/>
      </w:pPr>
      <w:r>
        <w:t>Ich freue mich auf Ihr Kommen.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