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Geburtstagseinladung 3</w:t>
      </w:r>
    </w:p>
    <w:p>
      <w:pPr>
        <w:pStyle w:val="Heading1"/>
      </w:pPr>
      <w:r>
        <w:t>Einleitung</w:t>
      </w:r>
    </w:p>
    <w:p>
      <w:r>
        <w:t>Liebe/r [Name],</w:t>
      </w:r>
    </w:p>
    <w:p/>
    <w:p>
      <w:pPr>
        <w:pStyle w:val="Heading1"/>
      </w:pPr>
      <w:r>
        <w:t>Hauptteil</w:t>
      </w:r>
    </w:p>
    <w:p>
      <w:r>
        <w:t>Ich lade dich herzlich zu meiner Geburtstagsfeier am [Datum] um [Uhrzeit] in [Ort] ein. Es wird ein unvergesslicher Tag mit [Aktivitäten] und [Essen/Trinken] sein!</w:t>
      </w:r>
    </w:p>
    <w:p/>
    <w:p>
      <w:pPr>
        <w:pStyle w:val="Heading1"/>
      </w:pPr>
      <w:r>
        <w:t>Schluss</w:t>
      </w:r>
    </w:p>
    <w:p>
      <w:r>
        <w:t>Ich freue mich auf dein Kommen!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