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GEBURTSTAGSKALENDER</w:t>
        <w:br/>
        <w:br/>
        <w:t>Januar:</w:t>
        <w:br/>
        <w:t>- 03. Max Mustermann</w:t>
        <w:br/>
        <w:t>- 21. Erika Beispiel</w:t>
        <w:br/>
        <w:br/>
        <w:t>Februar:</w:t>
        <w:br/>
        <w:t>- 15. Peter Lustig</w:t>
        <w:br/>
        <w:br/>
        <w:t>März:</w:t>
        <w:br/>
        <w:t>- 10. Anna Sommer</w:t>
        <w:br/>
        <w:t>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