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Geburtstagskarte</w:t>
      </w:r>
    </w:p>
    <w:p>
      <w:r>
        <w:t>Herzlichen Glückwunsch zum Geburtstag! Wir wünschen dir einen wundervollen Tag voller Freude und Glück.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