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[Außenseite]</w:t>
        <w:br/>
        <w:br/>
        <w:t>Herzlichen Glückwunsch!</w:t>
        <w:br/>
        <w:br/>
        <w:t>[Innenseite]</w:t>
        <w:br/>
        <w:br/>
        <w:t>Lieber Max,</w:t>
        <w:br/>
        <w:br/>
        <w:t>alles Gute zu deinem Geburtstag! Möge dein neues Lebensjahr voller Freude und Erfolg sein.</w:t>
        <w:br/>
        <w:br/>
        <w:t>Dein Team!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