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Herzlichen Glückwunsch zum Geburtstag, [Name]! Ich wünsche dir einen wundervollen Tag voller Freude, Liebe und unvergesslicher Momente. Möge das kommende Jahr dir Glück und Erfolg bringen.</w:t>
        <w:br/>
        <w:br/>
        <w:t>Alles Gute, 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