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Geburtsurkunde</w:t>
      </w:r>
    </w:p>
    <w:p>
      <w:r>
        <w:t>GEBURTSURKUNDE</w:t>
        <w:br/>
        <w:br/>
        <w:t xml:space="preserve">**Name:** [Vor- und Nachname]  </w:t>
        <w:br/>
        <w:t xml:space="preserve">**Geburtsdatum:** [XX.XX.XXXX]  </w:t>
        <w:br/>
        <w:t xml:space="preserve">**Geburtsort:** [Ort]  </w:t>
        <w:br/>
        <w:t xml:space="preserve">**Name der Eltern:** [Namen]  </w:t>
        <w:br/>
        <w:t xml:space="preserve">**Standesamt:** [Standesamt Name]  </w:t>
        <w:br/>
        <w:t xml:space="preserve">**Urkundennummer:** [XXXXXX]  </w:t>
        <w:br/>
        <w:br/>
        <w:t xml:space="preserve">Unterschrift: ______________________  </w:t>
        <w:br/>
        <w:t xml:space="preserve">[Behördenstempel]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