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GEDÄCHTNISPROTOKOLL</w:t>
        <w:br/>
        <w:br/>
        <w:t>Datum: 15.07.2025</w:t>
        <w:br/>
        <w:t>Ort: Musterkonferenzraum</w:t>
        <w:br/>
        <w:t>Beteiligte: Max Mustermann, Erika Beispiel</w:t>
        <w:br/>
        <w:br/>
        <w:t>Inhalt:</w:t>
        <w:br/>
        <w:t>- Besprechung neuer Projekte</w:t>
        <w:br/>
        <w:t>- Budgetplanung für Q3</w:t>
        <w:br/>
        <w:br/>
        <w:t>Besondere Vorkommnisse:</w:t>
        <w:br/>
        <w:t>- Präsentation von Prototypen</w:t>
        <w:br/>
        <w:t>- Abstimmung mit dem 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