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Gegenstaende Mietvertrag</w:t>
      </w:r>
    </w:p>
    <w:p>
      <w:r>
        <w:t>Sehr geehrte Damen und Herren,</w:t>
        <w:br/>
        <w:br/>
        <w:t>hiermit kündige ich den Mietvertrag für die Wohnung in der Musterstraße 1, 12345 Beispielstadt, fristgerecht zum 30.03.2025. Bitte bestätigen Sie mir den Kündigungstermin.</w:t>
        <w:br/>
        <w:br/>
        <w:t>Mit freundlichen Grüßen,</w:t>
        <w:br/>
        <w:t>Max Mustermann</w:t>
        <w:br/>
        <w:t>Mietvertragsnummer: 987654321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