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Gemeinsames Aufmass</w:t>
      </w:r>
    </w:p>
    <w:p>
      <w:r>
        <w:t>Hier ist ein Beispieltext für das gemeinsame Aufmaß. Bitte alle Maße und Details genau eintragen.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