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Generalvollmacht</w:t>
      </w:r>
    </w:p>
    <w:p>
      <w:r>
        <w:t>Generalvollmacht für [Person]. Hiermit bevollmächtige ich [Name], alle notwendigen rechtlichen Schritte in meinem Namen zu unternehmen, einschließlich [Spezifische Befugnisse].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