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Generalvollmacht</w:t>
      </w:r>
    </w:p>
    <w:p>
      <w:pPr>
        <w:pStyle w:val="Heading1"/>
      </w:pPr>
      <w:r>
        <w:t>Vollmachtgeber</w:t>
      </w:r>
    </w:p>
    <w:p>
      <w:r>
        <w:t>Ich, Max Mustermann, geboren am 01.01.1990, wohnhaft in Musterstraße 1, 12345 Musterstadt, erteile hiermit eine Generalvollmacht an Anna Mustermann.</w:t>
      </w:r>
    </w:p>
    <w:p>
      <w:pPr>
        <w:pStyle w:val="Heading1"/>
      </w:pPr>
      <w:r>
        <w:t>Rechte</w:t>
      </w:r>
    </w:p>
    <w:p>
      <w:pPr>
        <w:pStyle w:val="ListBullet"/>
      </w:pPr>
      <w:r>
        <w:t>1. Vertretung vor Behörden und Gerichten</w:t>
      </w:r>
    </w:p>
    <w:p>
      <w:pPr>
        <w:pStyle w:val="ListBullet"/>
      </w:pPr>
      <w:r>
        <w:t>2. Verfügung über Bankkonten</w:t>
      </w:r>
    </w:p>
    <w:p>
      <w:pPr>
        <w:pStyle w:val="ListBullet"/>
      </w:pPr>
      <w:r>
        <w:t>3. Abschluss von Verträgen aller Art</w:t>
      </w:r>
    </w:p>
    <w:p>
      <w:pPr>
        <w:pStyle w:val="Heading1"/>
      </w:pPr>
      <w:r>
        <w:t>Unterschrift</w:t>
      </w:r>
    </w:p>
    <w:p>
      <w:r>
        <w:t>Datum: _____________</w:t>
        <w:br/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