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Generalvollmacht 4</w:t>
      </w:r>
    </w:p>
    <w:p>
      <w:r>
        <w:t>GENERALVOLLMACHT</w:t>
        <w:br/>
        <w:br/>
        <w:t>Hiermit bevollmächtige ich,</w:t>
        <w:br/>
        <w:br/>
        <w:t xml:space="preserve">[Vollmachtgeber Name]  </w:t>
        <w:br/>
        <w:t xml:space="preserve">[Adresse]  </w:t>
        <w:br/>
        <w:br/>
        <w:t xml:space="preserve">Herrn/Frau [Vollmachtnehmer]  </w:t>
        <w:br/>
        <w:t xml:space="preserve">[Adresse]  </w:t>
        <w:br/>
        <w:br/>
        <w:t xml:space="preserve">mich in sämtlichen rechtlichen und wirtschaftlichen Angelegenheiten zu vertreten.  </w:t>
        <w:br/>
        <w:br/>
        <w:t xml:space="preserve">**Ort, Datum**  </w:t>
        <w:br/>
        <w:t xml:space="preserve">Unterschrift Vollmachtgeber: ______________  </w:t>
        <w:br/>
        <w:t xml:space="preserve">Unterschrift Vollmachtnehmer: ______________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