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Genesungswuensche</w:t>
      </w:r>
    </w:p>
    <w:p>
      <w:r>
        <w:t>Lieber [Name],</w:t>
        <w:br/>
        <w:t>wir wünschen dir eine schnelle Genesung und hoffen, dich bald wieder gesund und munter zu sehen!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