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Gepaeck Kofferanhaenger</w:t>
      </w:r>
    </w:p>
    <w:p>
      <w:r>
        <w:t>GEPÄCK-KOFFERANHÄNGER</w:t>
        <w:br/>
        <w:br/>
        <w:t xml:space="preserve">✈ **Mein Gepäckanhänger** ✈  </w:t>
        <w:br/>
        <w:br/>
        <w:t xml:space="preserve">**Name:** [Ihr Name]  </w:t>
        <w:br/>
        <w:t xml:space="preserve">**Adresse:** [Straße, PLZ, Ort]  </w:t>
        <w:br/>
        <w:t xml:space="preserve">**Telefon:** [Nummer]  </w:t>
        <w:br/>
        <w:t xml:space="preserve">**E-Mail:** [E-Mail]  </w:t>
        <w:br/>
        <w:br/>
        <w:t>Falls verloren, bitte an obige Adresse senden. Vielen Dank!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