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Geschaeftsbericht</w:t>
      </w:r>
    </w:p>
    <w:p>
      <w:r>
        <w:t>GESCHÄFTSBERICHT [JAHR]</w:t>
        <w:br/>
        <w:br/>
        <w:t xml:space="preserve">**Unternehmen:** [Firmenname]  </w:t>
        <w:br/>
        <w:t xml:space="preserve">**Berichtsjahr:** [XXXX]  </w:t>
        <w:br/>
        <w:t xml:space="preserve">**Verantwortlich:** [Autor]  </w:t>
        <w:br/>
        <w:br/>
        <w:t xml:space="preserve">### 1. Einleitung  </w:t>
        <w:br/>
        <w:t xml:space="preserve">[Kurze Einleitung zur wirtschaftlichen Lage]  </w:t>
        <w:br/>
        <w:br/>
        <w:t xml:space="preserve">### 2. Finanzbericht  </w:t>
        <w:br/>
        <w:t>| Kategorie | Betrag (EUR) |</w:t>
        <w:br/>
        <w:t>|---|---|</w:t>
        <w:br/>
        <w:t>| Umsatz | [XXX] |</w:t>
        <w:br/>
        <w:t>| Gewinn | [XXX] |</w:t>
        <w:br/>
        <w:br/>
        <w:t xml:space="preserve">### 3. Fazit &amp; Ausblick  </w:t>
        <w:br/>
        <w:t xml:space="preserve">[Zusammenfassung der zukünftigen Entwicklungen]  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