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Geschaeftsbrief</w:t>
      </w:r>
    </w:p>
    <w:p>
      <w:pPr>
        <w:jc w:val="left"/>
      </w:pPr>
      <w:r>
        <w:rPr>
          <w:sz w:val="24"/>
        </w:rPr>
        <w:t>Geschäftsbrief</w:t>
        <w:br/>
        <w:br/>
        <w:t>Firma Beispiel</w:t>
        <w:br/>
        <w:t>Musterstraße 1</w:t>
        <w:br/>
        <w:t>12345 Musterstadt</w:t>
        <w:br/>
        <w:t>Telefon: 0123-456789</w:t>
        <w:br/>
        <w:t>E-Mail: info@firma-beispiel.de</w:t>
        <w:br/>
        <w:br/>
        <w:t>Datum: [TT.MM.JJJJ]</w:t>
        <w:br/>
        <w:br/>
        <w:t>Sehr geehrte Damen und Herren,</w:t>
        <w:br/>
        <w:br/>
        <w:t>wir freuen uns, Ihnen unser neues Produkt vorzustellen: 'Produkt XYZ'. Es bietet Ihnen eine Vielzahl an Vorteilen und wird Ihr Unternehmen voranbringen.</w:t>
        <w:br/>
        <w:br/>
        <w:t>Für weitere Informationen stehen wir Ihnen gerne zur Verfügung.</w:t>
        <w:br/>
        <w:br/>
        <w:t>Mit freundlichen Grüßen,</w:t>
        <w:br/>
        <w:t>Max Mustermann</w:t>
        <w:br/>
        <w:t>Vertriebsteam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