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Geschaeftsbrief 3</w:t>
      </w:r>
    </w:p>
    <w:p>
      <w:pPr>
        <w:pStyle w:val="Heading1"/>
      </w:pPr>
      <w:r>
        <w:t>Text</w:t>
      </w:r>
    </w:p>
    <w:p>
      <w:r>
        <w:t>Sehr geehrte Damen und Herren,</w:t>
        <w:br/>
        <w:br/>
        <w:t>wir möchten Sie darüber informieren, dass Ihre Bestellung vom [Datum] erfolgreich bearbeitet wurde. Die Lieferung erfolgt bis spätestens [Datum].</w:t>
        <w:br/>
        <w:br/>
        <w:t>Mit freundlichen Grüßen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