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Geschäftsbrief 4</w:t>
      </w:r>
    </w:p>
    <w:p>
      <w:pPr>
        <w:pStyle w:val="IntenseQuote"/>
      </w:pPr>
      <w:r>
        <w:t>Ein professioneller Geschäftsbrief für formale Kommunikation.</w:t>
      </w:r>
    </w:p>
    <w:p>
      <w:pPr>
        <w:pStyle w:val="Heading2"/>
      </w:pPr>
      <w:r>
        <w:t>Absender</w:t>
      </w:r>
    </w:p>
    <w:p>
      <w:r>
        <w:t>Firma: Muster GmbH</w:t>
      </w:r>
    </w:p>
    <w:p>
      <w:r>
        <w:t>Adresse: Beispielstraße 12, 12345 Musterstadt</w:t>
      </w:r>
    </w:p>
    <w:p>
      <w:pPr>
        <w:pStyle w:val="Heading2"/>
      </w:pPr>
      <w:r>
        <w:t>Empfänger</w:t>
      </w:r>
    </w:p>
    <w:p>
      <w:r>
        <w:t>Herr Max Mustermann</w:t>
      </w:r>
    </w:p>
    <w:p>
      <w:r>
        <w:t>Musterallee 3, 98765 Beispielhausen</w:t>
      </w:r>
    </w:p>
    <w:p>
      <w:pPr>
        <w:pStyle w:val="Heading2"/>
      </w:pPr>
      <w:r>
        <w:t>Inhalt</w:t>
      </w:r>
    </w:p>
    <w:p>
      <w:r>
        <w:t>Sehr geehrter Herr Mustermann,</w:t>
      </w:r>
    </w:p>
    <w:p>
      <w:r>
        <w:t>vielen Dank für Ihre Anfrage. Wir senden Ihnen gerne die gewünschten Informationen.</w:t>
      </w:r>
    </w:p>
    <w:p>
      <w:pPr>
        <w:pStyle w:val="IntenseQuote"/>
      </w:pPr>
      <w:r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