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Geschaeftsbrief 5</w:t>
      </w:r>
    </w:p>
    <w:p>
      <w:pPr>
        <w:pStyle w:val="Heading1"/>
      </w:pPr>
      <w:r>
        <w:t>Einleitung</w:t>
      </w:r>
    </w:p>
    <w:p>
      <w:r>
        <w:t>Sehr geehrte/r [Empfänger],</w:t>
      </w:r>
    </w:p>
    <w:p/>
    <w:p>
      <w:pPr>
        <w:pStyle w:val="Heading1"/>
      </w:pPr>
      <w:r>
        <w:t>Hauptteil</w:t>
      </w:r>
    </w:p>
    <w:p>
      <w:r>
        <w:t>Mit diesem Schreiben möchten wir [Zweck des Briefes].</w:t>
      </w:r>
    </w:p>
    <w:p/>
    <w:p>
      <w:pPr>
        <w:pStyle w:val="Heading1"/>
      </w:pPr>
      <w:r>
        <w:t>Schluss</w:t>
      </w:r>
    </w:p>
    <w:p>
      <w:r>
        <w:t>Mit freundlichen Grüßen,</w:t>
        <w:br/>
        <w:t>[Absender]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