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Erika Beispiel</w:t>
        <w:br/>
        <w:t>Beispielweg 10</w:t>
        <w:br/>
        <w:t>54321 Beispielstadt</w:t>
      </w:r>
    </w:p>
    <w:p>
      <w:pPr>
        <w:pStyle w:val="Heading1"/>
      </w:pPr>
      <w:r>
        <w:t>Betreff</w:t>
      </w:r>
    </w:p>
    <w:p>
      <w:r>
        <w:t>Wichtige Angelegenheit</w:t>
      </w:r>
    </w:p>
    <w:p>
      <w:pPr>
        <w:pStyle w:val="Heading1"/>
      </w:pPr>
      <w:r>
        <w:t>Inhalt</w:t>
      </w:r>
    </w:p>
    <w:p>
      <w:r>
        <w:t>Sehr geehrte Frau Beispiel,</w:t>
        <w:br/>
        <w:br/>
        <w:t>hiermit informiere ich Sie über die geplanten Änderungen und bitte um Rückmeldung bis zum 10. Februar 2025.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