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Geschäftsführervertrag</w:t>
      </w:r>
    </w:p>
    <w:p>
      <w:r>
        <w:t>Geschäftsführervertrag</w:t>
        <w:br/>
        <w:br/>
        <w:t>Zwischen dem Geschäftsführer Max Mustermann und der Firma XY GmbH wird folgender Vertrag abgeschlossen:</w:t>
        <w:br/>
        <w:br/>
        <w:t>- Tätigkeitsbereich: Geschäftsführer</w:t>
        <w:br/>
        <w:t>- Vergütung: 5.000 EUR monatlich</w:t>
        <w:br/>
        <w:t>- Vertragsbeginn: 01. März 2025</w:t>
        <w:br/>
        <w:br/>
        <w:t>Unterschriften:</w:t>
        <w:br/>
        <w:br/>
        <w:t>_________________________   _________________________</w:t>
        <w:br/>
        <w:t>Max Mustermann              Firma XY GmbH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