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Geschaeftsverteilungsplan</w:t>
      </w:r>
    </w:p>
    <w:p>
      <w:r>
        <w:br/>
        <w:t>Geschäftsverteilungsplan</w:t>
        <w:br/>
        <w:br/>
        <w:t>Sehr geehrte Damen und Herren,</w:t>
        <w:br/>
        <w:br/>
        <w:t>anbei übersende ich Ihnen den Geschäftsverteilungsplan für [Jahr]. Dieser Plan umfasst die Aufgabenverteilung innerhalb der Abteilungen und Teammitglieder.</w:t>
        <w:br/>
        <w:br/>
        <w:t>1. Abteilung 1: [Aufgabe 1]</w:t>
        <w:br/>
        <w:t>2. Abteilung 2: [Aufgabe 2]</w:t>
        <w:br/>
        <w:t>3. Abteilung 3: [Aufgabe 3]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