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Geschenkpapier</w:t>
        <w:br/>
        <w:br/>
        <w:t>(Design für Geschenkpapier mit Platz für personalisierte Nachrichten)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