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Gesellschaftsvertrag GbR</w:t>
      </w:r>
    </w:p>
    <w:p>
      <w:r>
        <w:br/>
      </w:r>
    </w:p>
    <w:p>
      <w:r>
        <w:rPr>
          <w:b/>
          <w:sz w:val="24"/>
        </w:rPr>
        <w:t>Vertragspartner</w:t>
      </w:r>
    </w:p>
    <w:p>
      <w:r>
        <w:t>Gesellschafter 1: ______________</w:t>
        <w:br/>
        <w:t>Gesellschafter 2: ______________</w:t>
      </w:r>
    </w:p>
    <w:p>
      <w:r>
        <w:br/>
      </w:r>
    </w:p>
    <w:p>
      <w:r>
        <w:rPr>
          <w:b/>
          <w:sz w:val="24"/>
        </w:rPr>
        <w:t>Zweck</w:t>
      </w:r>
    </w:p>
    <w:p>
      <w:r>
        <w:t>Zweck der Gesellschaft: ______________</w:t>
      </w:r>
    </w:p>
    <w:p>
      <w:r>
        <w:br/>
      </w:r>
    </w:p>
    <w:p>
      <w:r>
        <w:rPr>
          <w:b/>
          <w:sz w:val="24"/>
        </w:rPr>
        <w:t>Regelungen</w:t>
      </w:r>
    </w:p>
    <w:p>
      <w:r>
        <w:t>Gewinnverteilung: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