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Gesellschaftsvertrag GmbH</w:t>
      </w:r>
    </w:p>
    <w:p>
      <w:r>
        <w:br/>
      </w:r>
    </w:p>
    <w:p>
      <w:r>
        <w:rPr>
          <w:b/>
          <w:sz w:val="24"/>
        </w:rPr>
        <w:t>Gesellschafter</w:t>
      </w:r>
    </w:p>
    <w:p>
      <w:r>
        <w:t>Gesellschafter 1: ______________</w:t>
        <w:br/>
        <w:t>Gesellschafter 2: ______________</w:t>
      </w:r>
    </w:p>
    <w:p>
      <w:r>
        <w:br/>
      </w:r>
    </w:p>
    <w:p>
      <w:r>
        <w:rPr>
          <w:b/>
          <w:sz w:val="24"/>
        </w:rPr>
        <w:t>Kapital</w:t>
      </w:r>
    </w:p>
    <w:p>
      <w:r>
        <w:t>Stammkapital: 25.000 EUR</w:t>
      </w:r>
    </w:p>
    <w:p>
      <w:r>
        <w:br/>
      </w:r>
    </w:p>
    <w:p>
      <w:r>
        <w:rPr>
          <w:b/>
          <w:sz w:val="24"/>
        </w:rPr>
        <w:t>Regelungen</w:t>
      </w:r>
    </w:p>
    <w:p>
      <w:r>
        <w:t>Sitz der GmbH: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