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Gesprächsleitfaden</w:t>
      </w:r>
    </w:p>
    <w:p>
      <w:r>
        <w:br/>
      </w:r>
    </w:p>
    <w:p>
      <w:pPr>
        <w:jc w:val="left"/>
      </w:pPr>
      <w:r>
        <w:rPr>
          <w:sz w:val="24"/>
        </w:rPr>
        <w:t>🎤 Thema des Gesprächs: [Thema]</w:t>
      </w:r>
    </w:p>
    <w:p>
      <w:pPr>
        <w:jc w:val="left"/>
      </w:pPr>
      <w:r>
        <w:rPr>
          <w:sz w:val="24"/>
        </w:rPr>
        <w:t>📍 Ort: [Ort]</w:t>
      </w:r>
    </w:p>
    <w:p>
      <w:pPr>
        <w:jc w:val="left"/>
      </w:pPr>
      <w:r>
        <w:rPr>
          <w:sz w:val="24"/>
        </w:rPr>
        <w:t>📅 Datum &amp; Uhrzeit: [Datum, Uhrzeit]</w:t>
      </w:r>
    </w:p>
    <w:p>
      <w:pPr>
        <w:jc w:val="left"/>
      </w:pPr>
      <w:r>
        <w:rPr>
          <w:sz w:val="24"/>
        </w:rPr>
        <w:t>🗣 Gesprächsteilnehmer: [Namen]</w:t>
      </w:r>
    </w:p>
    <w:p>
      <w:pPr>
        <w:jc w:val="left"/>
      </w:pPr>
      <w:r>
        <w:rPr>
          <w:sz w:val="24"/>
        </w:rPr>
        <w:t>📝 Gesprächspunkte:</w:t>
      </w:r>
    </w:p>
    <w:p>
      <w:pPr>
        <w:jc w:val="left"/>
      </w:pPr>
      <w:r>
        <w:rPr>
          <w:sz w:val="24"/>
        </w:rPr>
        <w:t>1️⃣ Thema 1: [Details]</w:t>
      </w:r>
    </w:p>
    <w:p>
      <w:pPr>
        <w:jc w:val="left"/>
      </w:pPr>
      <w:r>
        <w:rPr>
          <w:sz w:val="24"/>
        </w:rPr>
        <w:t>2️⃣ Thema 2: [Details]</w:t>
      </w:r>
    </w:p>
    <w:p>
      <w:pPr>
        <w:jc w:val="left"/>
      </w:pPr>
      <w:r>
        <w:rPr>
          <w:sz w:val="24"/>
        </w:rPr>
        <w:t>3️⃣ Thema 3: [Details]</w:t>
      </w:r>
    </w:p>
    <w:p>
      <w:pPr>
        <w:jc w:val="left"/>
      </w:pPr>
      <w:r>
        <w:rPr>
          <w:sz w:val="24"/>
        </w:rPr>
        <w:t>🎯 Ziel des Gesprächs: [Ergebnis]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