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Gesprächsnotiz</w:t>
      </w:r>
    </w:p>
    <w:p>
      <w:r>
        <w:t>Gespräch mit [Name] am [Datum] über [Thema]. Wichtige Punkte:</w:t>
        <w:br/>
        <w:t>1. [Punkt 1]</w:t>
        <w:br/>
        <w:t>2. [Punkt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