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Gespraechsnotiz 4</w:t>
      </w:r>
    </w:p>
    <w:p>
      <w:pPr>
        <w:pStyle w:val="Heading1"/>
      </w:pPr>
      <w:r>
        <w:t>Einleitung</w:t>
      </w:r>
    </w:p>
    <w:p>
      <w:r>
        <w:t>Gesprächsnotiz vom [Datum]</w:t>
      </w:r>
    </w:p>
    <w:p/>
    <w:p>
      <w:pPr>
        <w:pStyle w:val="Heading1"/>
      </w:pPr>
      <w:r>
        <w:t>Details</w:t>
      </w:r>
    </w:p>
    <w:p>
      <w:r>
        <w:t>Thema des Gesprächs: [Thema]</w:t>
        <w:br/>
        <w:t>Teilnehmer: [Name 1], [Name 2], [Name 3]</w:t>
      </w:r>
    </w:p>
    <w:p/>
    <w:p>
      <w:pPr>
        <w:pStyle w:val="Heading1"/>
      </w:pPr>
      <w:r>
        <w:t>Ergebnisse</w:t>
      </w:r>
    </w:p>
    <w:p>
      <w:r>
        <w:t>1. [Ergebnis 1]</w:t>
        <w:br/>
        <w:t>2. [Ergebnis 2]</w:t>
      </w:r>
    </w:p>
    <w:p/>
    <w:p>
      <w:pPr>
        <w:pStyle w:val="Heading1"/>
      </w:pPr>
      <w:r>
        <w:t>Schluss</w:t>
      </w:r>
    </w:p>
    <w:p>
      <w:r>
        <w:t>Das Gespräch hat zu den folgenden Vereinbarungen geführt: [Vereinbarungen]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