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Gesprächsprotokoll</w:t>
      </w:r>
    </w:p>
    <w:p>
      <w:r>
        <w:t>Gesprächsprotokoll</w:t>
        <w:br/>
        <w:br/>
        <w:t>Datum: [Datum]</w:t>
        <w:br/>
        <w:br/>
        <w:t>Teilnehmer:</w:t>
        <w:br/>
        <w:t>1. [Name 1]</w:t>
        <w:br/>
        <w:t>2. [Name 2]</w:t>
        <w:br/>
        <w:br/>
        <w:t>Besprochene Themen:</w:t>
        <w:br/>
        <w:t>1. [Thema 1] - [Diskussion]</w:t>
        <w:br/>
        <w:t>2. [Thema 2] - [Diskussion]</w:t>
        <w:br/>
        <w:br/>
        <w:t>Ergebnisse und nächste Schritte: [Details]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