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Gesprächsprotokoll</w:t>
        <w:br/>
        <w:br/>
        <w:t>Datum: [Datum]</w:t>
        <w:br/>
        <w:t>Teilnehmer: [Teilnehmer 1], [Teilnehmer 2], [Teilnehmer 3]</w:t>
        <w:br/>
        <w:t>Thema: [Thema des Gesprächs]</w:t>
        <w:br/>
        <w:br/>
        <w:t>Protokoll:</w:t>
        <w:br/>
        <w:t>1. Punkt 1</w:t>
        <w:br/>
        <w:t>2. Punkt 2</w:t>
        <w:br/>
        <w:t>3. Punkt 3</w:t>
        <w:br/>
        <w:br/>
        <w:t>Abschluss: [Zusammenfassung des Gesprächs]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