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Gesprächsprotokoll 3</w:t>
      </w:r>
    </w:p>
    <w:p>
      <w:pPr>
        <w:pStyle w:val="IntenseQuote"/>
      </w:pPr>
      <w:r>
        <w:t>Protokollieren Sie wichtige Gespräche mit dieser Vorlage.</w:t>
      </w:r>
    </w:p>
    <w:p>
      <w:pPr>
        <w:pStyle w:val="Heading2"/>
      </w:pPr>
      <w:r>
        <w:t>Kopf</w:t>
      </w:r>
    </w:p>
    <w:p>
      <w:r>
        <w:t>Datum: 21.01.2025</w:t>
      </w:r>
    </w:p>
    <w:p>
      <w:r>
        <w:t>Teilnehmer: Max Mustermann, Lisa Musterfrau</w:t>
      </w:r>
    </w:p>
    <w:p>
      <w:pPr>
        <w:pStyle w:val="Heading2"/>
      </w:pPr>
      <w:r>
        <w:t>Inhalt</w:t>
      </w:r>
    </w:p>
    <w:p>
      <w:r>
        <w:t>TOP 1: Aktueller Stand des Projekts</w:t>
      </w:r>
    </w:p>
    <w:p>
      <w:r>
        <w:t>TOP 2: Nächste Schritte und Verantwortlichkeiten</w:t>
      </w:r>
    </w:p>
    <w:p>
      <w:pPr>
        <w:pStyle w:val="Heading2"/>
      </w:pPr>
      <w:r>
        <w:t>Schluss</w:t>
      </w:r>
    </w:p>
    <w:p>
      <w:r>
        <w:t>Protokollführer: Max Mustermann</w:t>
      </w:r>
    </w:p>
    <w:p>
      <w:r>
        <w:t>Unterschrift: 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