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Gespraechsprotokoll 4</w:t>
      </w:r>
    </w:p>
    <w:p>
      <w:pPr>
        <w:pStyle w:val="Heading1"/>
      </w:pPr>
      <w:r>
        <w:t>Einleitung</w:t>
      </w:r>
    </w:p>
    <w:p>
      <w:r>
        <w:t>Protokoll des Gesprächs am [Datum]</w:t>
      </w:r>
    </w:p>
    <w:p/>
    <w:p>
      <w:pPr>
        <w:pStyle w:val="Heading1"/>
      </w:pPr>
      <w:r>
        <w:t>Details</w:t>
      </w:r>
    </w:p>
    <w:p>
      <w:r>
        <w:t>Teilnehmer: [Name 1], [Name 2], [Name 3]</w:t>
      </w:r>
    </w:p>
    <w:p/>
    <w:p>
      <w:pPr>
        <w:pStyle w:val="Heading1"/>
      </w:pPr>
      <w:r>
        <w:t>Diskussion</w:t>
      </w:r>
    </w:p>
    <w:p>
      <w:r>
        <w:t>1. [Diskussionspunkt 1]</w:t>
        <w:br/>
        <w:t>2. [Diskussionspunkt 2]</w:t>
      </w:r>
    </w:p>
    <w:p/>
    <w:p>
      <w:pPr>
        <w:pStyle w:val="Heading1"/>
      </w:pPr>
      <w:r>
        <w:t>Schluss</w:t>
      </w:r>
    </w:p>
    <w:p>
      <w:r>
        <w:t>Die nächsten Schritte wurden wie folgt festgelegt: [Schritte]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