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Getränkekarte zum Geburtstag</w:t>
      </w:r>
    </w:p>
    <w:p>
      <w:r>
        <w:br/>
      </w:r>
    </w:p>
    <w:p>
      <w:pPr>
        <w:jc w:val="left"/>
      </w:pPr>
      <w:r>
        <w:rPr>
          <w:sz w:val="24"/>
        </w:rPr>
        <w:t>🍹 Getränkeauswahl</w:t>
      </w:r>
    </w:p>
    <w:p>
      <w:pPr>
        <w:jc w:val="left"/>
      </w:pPr>
      <w:r>
        <w:rPr>
          <w:sz w:val="24"/>
        </w:rPr>
        <w:t>-----------------------</w:t>
      </w:r>
    </w:p>
    <w:p>
      <w:pPr>
        <w:jc w:val="left"/>
      </w:pPr>
      <w:r>
        <w:rPr>
          <w:sz w:val="24"/>
        </w:rPr>
        <w:t>🍺 Bier: [Marke]</w:t>
      </w:r>
    </w:p>
    <w:p>
      <w:pPr>
        <w:jc w:val="left"/>
      </w:pPr>
      <w:r>
        <w:rPr>
          <w:sz w:val="24"/>
        </w:rPr>
        <w:t>🍷 Wein: [Sorte]</w:t>
      </w:r>
    </w:p>
    <w:p>
      <w:pPr>
        <w:jc w:val="left"/>
      </w:pPr>
      <w:r>
        <w:rPr>
          <w:sz w:val="24"/>
        </w:rPr>
        <w:t>🥂 Sekt: [Sorte]</w:t>
      </w:r>
    </w:p>
    <w:p>
      <w:pPr>
        <w:jc w:val="left"/>
      </w:pPr>
      <w:r>
        <w:rPr>
          <w:sz w:val="24"/>
        </w:rPr>
        <w:t>🍹 Cocktails:</w:t>
      </w:r>
    </w:p>
    <w:p>
      <w:pPr>
        <w:jc w:val="left"/>
      </w:pPr>
      <w:r>
        <w:rPr>
          <w:sz w:val="24"/>
        </w:rPr>
        <w:t>- Mojito</w:t>
      </w:r>
    </w:p>
    <w:p>
      <w:pPr>
        <w:jc w:val="left"/>
      </w:pPr>
      <w:r>
        <w:rPr>
          <w:sz w:val="24"/>
        </w:rPr>
        <w:t>- Pina Colada</w:t>
      </w:r>
    </w:p>
    <w:p>
      <w:pPr>
        <w:jc w:val="left"/>
      </w:pPr>
      <w:r>
        <w:rPr>
          <w:sz w:val="24"/>
        </w:rPr>
        <w:t>- Caipirinha</w:t>
      </w:r>
    </w:p>
    <w:p>
      <w:pPr>
        <w:jc w:val="left"/>
      </w:pPr>
      <w:r>
        <w:rPr>
          <w:sz w:val="24"/>
        </w:rPr>
        <w:t>🥤 Alkoholfreie Getränke:</w:t>
      </w:r>
    </w:p>
    <w:p>
      <w:pPr>
        <w:jc w:val="left"/>
      </w:pPr>
      <w:r>
        <w:rPr>
          <w:sz w:val="24"/>
        </w:rPr>
        <w:t>- Wasser, Cola, Limo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