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Gewerberaum_Mietvertrag</w:t>
      </w:r>
    </w:p>
    <w:p>
      <w:r>
        <w:t>Gewerberaum Mietvertrag Beispiel</w:t>
        <w:br/>
        <w:br/>
        <w:t>Vermieter: Firma Immobilien GmbH</w:t>
        <w:br/>
        <w:t>Mieter: Max Mustermann</w:t>
        <w:br/>
        <w:br/>
        <w:t>Vertragsgegenstand: Mietvertrag für einen Gewerberaum in der Musterstraße 12, 12345 Musterstadt.</w:t>
        <w:br/>
        <w:br/>
        <w:t>Mietzins: 1.000,00 EUR monatlich, zahlbar im Voraus.</w:t>
        <w:br/>
        <w:br/>
        <w:t>Beginn des Mietverhältnisses: 01.02.2025.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