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Gewerblicher Leasingvertrag</w:t>
      </w:r>
    </w:p>
    <w:p>
      <w:r>
        <w:t>Sehr geehrte Damen und Herren,</w:t>
        <w:br/>
        <w:br/>
        <w:t>ich kündige hiermit meinen gewerblichen Leasingvertrag über das Fahrzeug VW Passat zum nächstmöglichen Termin. Ich bitte um eine Bestätigung der Kündigung und das Enddatum des Vertrags.</w:t>
        <w:br/>
        <w:br/>
        <w:t>Mit freundlichen Grüßen,</w:t>
        <w:br/>
        <w:t>Max Mustermann</w:t>
        <w:br/>
        <w:t>Leasingvertragsnummer: 123456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