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Gewerblicher Mietvertrag</w:t>
      </w:r>
    </w:p>
    <w:p>
      <w:r>
        <w:t>Mietvertrag für Gewerbefläche</w:t>
        <w:br/>
        <w:br/>
        <w:t>Zwischen dem Vermieter Hans Muster und dem Mieter Firma XY GmbH wird folgender Gewerbemietvertrag geschlossen:</w:t>
        <w:br/>
        <w:br/>
        <w:t>- Mietobjekt: Bürofläche in der Musterstraße 1, 12345 Beispielstadt</w:t>
        <w:br/>
        <w:t>- Mietzins: 1.000 EUR monatlich</w:t>
        <w:br/>
        <w:t>- Mietdauer: 1 Jahr, beginnend am 01. März 2025</w:t>
        <w:br/>
        <w:br/>
        <w:t>Beide Parteien bestätigen mit ihrer Unterschrift die Richtigkeit der Angaben und die Vereinbarung der Vertragsbedingungen.</w:t>
        <w:br/>
        <w:br/>
        <w:t>Unterschriften:</w:t>
        <w:br/>
        <w:br/>
        <w:t>_________________________   _________________________</w:t>
        <w:br/>
        <w:t>Hans Muster                Firma XY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