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Gewerblicher Mietvertrag 2</w:t>
      </w:r>
    </w:p>
    <w:p>
      <w:r>
        <w:t>GEWERBLICHER MIETVERTRAG</w:t>
        <w:br/>
        <w:br/>
        <w:t>Zwischen</w:t>
        <w:br/>
        <w:br/>
        <w:t xml:space="preserve">**Vermieter:** [Name]  </w:t>
        <w:br/>
        <w:t xml:space="preserve">**Adresse:** [Adresse]  </w:t>
        <w:br/>
        <w:br/>
        <w:t xml:space="preserve">und  </w:t>
        <w:br/>
        <w:br/>
        <w:t xml:space="preserve">**Mieter:** [Name]  </w:t>
        <w:br/>
        <w:t xml:space="preserve">**Adresse:** [Adresse]  </w:t>
        <w:br/>
        <w:br/>
        <w:t>wird folgender Mietvertrag für das Gewerbeobjekt in [Adresse] geschlossen.</w:t>
        <w:br/>
        <w:br/>
        <w:t xml:space="preserve">### §1 Mietgegenstand  </w:t>
        <w:br/>
        <w:t>[Beschreibung der Gewerberäume]</w:t>
        <w:br/>
        <w:br/>
        <w:t xml:space="preserve">### §2 Mietdauer und Kündigung  </w:t>
        <w:br/>
        <w:t xml:space="preserve">Die Mietdauer beginnt am [XX.XX.XXXX] und endet am [XX.XX.XXXX]. Kündigungsfrist: [X Monate].  </w:t>
        <w:br/>
        <w:br/>
        <w:t xml:space="preserve">### §3 Mietzins  </w:t>
        <w:br/>
        <w:t>Der monatliche Mietzins beträgt [XXX] EUR zzgl. Nebenkosten.</w:t>
        <w:br/>
        <w:br/>
        <w:t xml:space="preserve">**Ort, Datum**  </w:t>
        <w:br/>
        <w:t xml:space="preserve">Unterschrift Vermieter | Unterschrift Mieter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