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Gitarren_Tab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Gitarren-Tabulatur für das Lied 'Beispiel-Song'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e|--------------------------------------------------|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B|---1---1---1---1---1---1---1---1---|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G|-----2---2---2---2---2---2---2---2-|...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D|----------------------------------|...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A|----------------------------------|...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E|----------------------------------|...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Spielbeschreibung: Diese Tabulatur zeigt den grundlegenden Teil des Songs. Die Noten werden von oben nach unten gelesen.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