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GLIEDERUNG HAUSARBEIT</w:t>
        <w:br/>
        <w:br/>
        <w:t>1. Einleitung</w:t>
        <w:br/>
        <w:t xml:space="preserve">   1.1 Problemstellung</w:t>
        <w:br/>
        <w:t xml:space="preserve">   1.2 Zielsetzung</w:t>
        <w:br/>
        <w:t xml:space="preserve">   1.3 Methodik</w:t>
        <w:br/>
        <w:br/>
        <w:t>2. Hauptteil</w:t>
        <w:br/>
        <w:t xml:space="preserve">   2.1 Theoretischer Hintergrund</w:t>
        <w:br/>
        <w:t xml:space="preserve">   2.2 Analyse und Ergebnisse</w:t>
        <w:br/>
        <w:br/>
        <w:t>3. Fazit und Ausblick</w:t>
        <w:br/>
        <w:t>4. Literaturverzeichnis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