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Glossar</w:t>
      </w:r>
    </w:p>
    <w:p>
      <w:r>
        <w:br/>
      </w:r>
    </w:p>
    <w:p>
      <w:pPr>
        <w:jc w:val="left"/>
      </w:pPr>
      <w:r>
        <w:rPr>
          <w:sz w:val="24"/>
        </w:rPr>
        <w:t>📖 Begriffserklärungen</w:t>
      </w:r>
    </w:p>
    <w:p>
      <w:pPr>
        <w:jc w:val="left"/>
      </w:pPr>
      <w:r>
        <w:rPr>
          <w:sz w:val="24"/>
        </w:rPr>
        <w:t>-----------------------</w:t>
      </w:r>
    </w:p>
    <w:p>
      <w:pPr>
        <w:jc w:val="left"/>
      </w:pPr>
      <w:r>
        <w:rPr>
          <w:sz w:val="24"/>
        </w:rPr>
        <w:t>🔹 Begriff 1: [Definition]</w:t>
      </w:r>
    </w:p>
    <w:p>
      <w:pPr>
        <w:jc w:val="left"/>
      </w:pPr>
      <w:r>
        <w:rPr>
          <w:sz w:val="24"/>
        </w:rPr>
        <w:t>🔹 Begriff 2: [Definition]</w:t>
      </w:r>
    </w:p>
    <w:p>
      <w:pPr>
        <w:jc w:val="left"/>
      </w:pPr>
      <w:r>
        <w:rPr>
          <w:sz w:val="24"/>
        </w:rPr>
        <w:t>🔹 Begriff 3: [Definition]</w:t>
      </w:r>
    </w:p>
    <w:p>
      <w:pPr>
        <w:jc w:val="left"/>
      </w:pPr>
      <w:r>
        <w:rPr>
          <w:sz w:val="24"/>
        </w:rPr>
        <w:t>🔹 Begriff 4: [Definition]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