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Gluecksrad</w:t>
      </w:r>
    </w:p>
    <w:p>
      <w:r>
        <w:br/>
        <w:t>Glücksrad für [Veranstaltung]</w:t>
        <w:br/>
        <w:br/>
        <w:t>Sehr geehrte Damen und Herren,</w:t>
        <w:br/>
        <w:br/>
        <w:t>im Rahmen der Veranstaltung [Veranstaltung] bieten wir ein Glücksrad an, bei dem die Teilnehmer attraktive Preise gewinnen können.</w:t>
        <w:br/>
        <w:br/>
        <w:t>Preise:</w:t>
        <w:br/>
        <w:t>1. [Preis 1]</w:t>
        <w:br/>
        <w:t>2. [Preis 2]</w:t>
        <w:br/>
        <w:t>3. [Preis 3]</w:t>
        <w:br/>
        <w:t>4. [Preis 4]</w:t>
        <w:br/>
        <w:br/>
        <w:t>Wir freuen uns auf Ihre Teilnahme.</w:t>
        <w:br/>
        <w:br/>
        <w:t>Mit freundlichen Grüßen,</w:t>
        <w:br/>
        <w:t>[Ihr Unternehmen]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