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Glueckwuensche zum Vereinsjubilaeum</w:t>
      </w:r>
    </w:p>
    <w:p>
      <w:r>
        <w:t>Sehr geehrte Damen und Herren,</w:t>
      </w:r>
    </w:p>
    <w:p>
      <w:r>
        <w:t>herzlichen Glückwunsch zum [Jahreszahl] Jubiläum Ihres Vereins! Es ist eine große Leistung, so viele Jahre erfolgreich zusammenzuarbeiten und gemeinsame Erfolge zu feiern. Wir wünschen Ihnen weiterhin viel Erfolg und Freude in Ihrer Vereinsarbeit und hoffen, dass die kommenden Jahre genauso erfolgreich und inspirierend sein werden.</w:t>
      </w:r>
    </w:p>
    <w:p>
      <w:r>
        <w:t>Mit den besten Wünschen</w:t>
      </w:r>
    </w:p>
    <w:p>
      <w:r>
        <w:t>[Ihr Name]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