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Glückwunschkarte</w:t>
      </w:r>
    </w:p>
    <w:p>
      <w:pPr>
        <w:pStyle w:val="Heading2"/>
      </w:pPr>
      <w:r>
        <w:t>Anrede</w:t>
      </w:r>
    </w:p>
    <w:p>
      <w:pPr>
        <w:pStyle w:val="ListBullet"/>
      </w:pPr>
      <w:r>
        <w:t>Liebes Geburtstagskind,</w:t>
      </w:r>
    </w:p>
    <w:p>
      <w:pPr>
        <w:pStyle w:val="Heading2"/>
      </w:pPr>
      <w:r>
        <w:t>Wünsche</w:t>
      </w:r>
    </w:p>
    <w:p>
      <w:pPr>
        <w:pStyle w:val="ListBullet"/>
      </w:pPr>
      <w:r>
        <w:t>Ich wünsche dir Gesundheit, Glück und Erfolg!</w:t>
      </w:r>
    </w:p>
    <w:p>
      <w:pPr>
        <w:pStyle w:val="Heading2"/>
      </w:pPr>
      <w:r>
        <w:t>Persönliche Nachricht</w:t>
      </w:r>
    </w:p>
    <w:p>
      <w:pPr>
        <w:pStyle w:val="ListBullet"/>
      </w:pPr>
      <w:r>
        <w:t>[Hier könnte eine individuelle Nachricht stehen]</w:t>
      </w:r>
    </w:p>
    <w:p>
      <w:pPr>
        <w:pStyle w:val="Heading2"/>
      </w:pPr>
      <w:r>
        <w:t>Unterschrift</w:t>
      </w:r>
    </w:p>
    <w:p>
      <w:pPr>
        <w:pStyle w:val="ListBullet"/>
      </w:pPr>
      <w:r>
        <w:t>Herzliche Grüße, 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