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Glückwunschkarte zur Hochzeit</w:t>
      </w:r>
    </w:p>
    <w:p>
      <w:pPr>
        <w:pStyle w:val="Heading2"/>
      </w:pPr>
      <w:r>
        <w:t>Anrede</w:t>
      </w:r>
    </w:p>
    <w:p>
      <w:pPr>
        <w:pStyle w:val="ListBullet"/>
      </w:pPr>
      <w:r>
        <w:t>Liebes Brautpaar,</w:t>
      </w:r>
    </w:p>
    <w:p>
      <w:pPr>
        <w:pStyle w:val="Heading2"/>
      </w:pPr>
      <w:r>
        <w:t>Wünsche</w:t>
      </w:r>
    </w:p>
    <w:p>
      <w:pPr>
        <w:pStyle w:val="ListBullet"/>
      </w:pPr>
      <w:r>
        <w:t>Wir wünschen euch eine glückliche gemeinsame Zukunft voller Liebe und Freude!</w:t>
      </w:r>
    </w:p>
    <w:p>
      <w:pPr>
        <w:pStyle w:val="Heading2"/>
      </w:pPr>
      <w:r>
        <w:t>Persönliche Nachricht</w:t>
      </w:r>
    </w:p>
    <w:p>
      <w:pPr>
        <w:pStyle w:val="ListBullet"/>
      </w:pPr>
      <w:r>
        <w:t>Möge euer gemeinsamer Weg von Glück und Harmonie begleitet sein.</w:t>
      </w:r>
    </w:p>
    <w:p>
      <w:pPr>
        <w:pStyle w:val="Heading2"/>
      </w:pPr>
      <w:r>
        <w:t>Unterschrift</w:t>
      </w:r>
    </w:p>
    <w:p>
      <w:pPr>
        <w:pStyle w:val="ListBullet"/>
      </w:pPr>
      <w:r>
        <w:t>Herzliche Grüße, 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