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Gratulation zur Taufe</w:t>
      </w:r>
    </w:p>
    <w:p>
      <w:r>
        <w:t>Herzlichen Glückwunsch zur Taufe von [Name des Kindes]! Möge das Leben des kleinen Schatzes immer von Liebe und Glück erfüllt sein.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