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GRUPPENTISCHKARTEN</w:t>
        <w:br/>
        <w:br/>
        <w:t>Tisch 1: Max, Lisa, Tom</w:t>
        <w:br/>
        <w:t>Tisch 2: Julia, Kevin, Marie</w:t>
        <w:br/>
        <w:t>Tisch 3: Felix, Anna, Jonas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