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Liebe/r [Name],</w:t>
        <w:br/>
        <w:br/>
        <w:t>Ich hoffe, es geht dir gut. Ich wollte dir nur kurz ein kleines Zeichen der Wertschätzung zukommen lassen.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