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Gutschein Friseur</w:t>
      </w:r>
    </w:p>
    <w:p>
      <w:r>
        <w:t>GUTSCHEIN - FRISEUR</w:t>
        <w:br/>
        <w:br/>
        <w:t xml:space="preserve">🎁 **Friseur-Gutschein** 🎁  </w:t>
        <w:br/>
        <w:br/>
        <w:t xml:space="preserve">**Für:** [Name des Beschenkten]  </w:t>
        <w:br/>
        <w:t xml:space="preserve">**Wert:** [XX] EUR  </w:t>
        <w:br/>
        <w:t xml:space="preserve">**Gültig bis:** [XX.XX.XXXX]  </w:t>
        <w:br/>
        <w:t xml:space="preserve">**Einlösbar bei:** [Friseursalon Name, Adresse]  </w:t>
        <w:br/>
        <w:br/>
        <w:t xml:space="preserve">Viel Spaß bei deinem Verwöhnprogramm! 💇‍♂️💇‍♀️  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