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Gutschein Hochzeit</w:t>
      </w:r>
    </w:p>
    <w:p>
      <w:r>
        <w:br/>
      </w:r>
    </w:p>
    <w:p>
      <w:r>
        <w:rPr>
          <w:b/>
          <w:sz w:val="24"/>
        </w:rPr>
        <w:t>Titel</w:t>
      </w:r>
    </w:p>
    <w:p>
      <w:r>
        <w:t>Gutschein zur Hochzeit</w:t>
      </w:r>
    </w:p>
    <w:p>
      <w:r>
        <w:br/>
      </w:r>
    </w:p>
    <w:p>
      <w:r>
        <w:rPr>
          <w:b/>
          <w:sz w:val="24"/>
        </w:rPr>
        <w:t>Text</w:t>
      </w:r>
    </w:p>
    <w:p>
      <w:r>
        <w:t>Liebes Brautpaar,</w:t>
        <w:br/>
        <w:t>herzlichen Glückwunsch zur Hochzeit! Hier ist euer Gutschein für ______________.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